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Composition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third stage in the writing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Essay that convinces someone of a particular point of view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of a comma when a hard break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sentence that conveys the main claim of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Compare-__________: How two things are similar and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 thinking: the ability to apply reasoning and logic to new or unfamiliar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Appeal to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stage in the writing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 review: Reading and responding to a classmate's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word modifying a verb or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Things based on evidence, numbers, statistics, data, or documentation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Put parts together in a new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will read or receive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Provides a concise and complete summary of the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Essay that explains a term or a particular use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author's attitude toward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Shows an indirect comparison without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Using someone else's words or ideas without credit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make new things or think of new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author's attitude toward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 down into parts to see interrelationships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internal business correspondence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Essay that explains how something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Shows an indirect comparison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bibliography: List of references and commentary on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second stage in the writing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Essay that relates an event or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Cause-__________: One thing leads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perspective from which an essay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subject of the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piece of writing that gives the author's own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Generating as many ideas as possible, without censoring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APA style, a list of sources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Things based on unproven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systematic investigation into and study of materials and sources in order to establish facts and reach new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Appeal to the character of the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Appeal to the audience's sympathies, values, beliefs, and emotions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Composition</dc:title>
  <dcterms:created xsi:type="dcterms:W3CDTF">2021-10-11T06:22:04Z</dcterms:created>
  <dcterms:modified xsi:type="dcterms:W3CDTF">2021-10-11T06:22:04Z</dcterms:modified>
</cp:coreProperties>
</file>