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 is known as what type of archtype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story of Finding Nemo, Marlin is known as the-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Dori, is an example of this because she helps the protagonist in the story achieve their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story, Crush is helping to guide Marlin and Dori through the story and this archetype presents him to be the ____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should we get on this?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important archetype is missing from this story which makes it an unusual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story, Marlins emotions are represented as what archetype?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universal symbol throughout stories that can represent a charcter,symbol, setting, etc?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Nemo is known as the "Damsel in -________"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charcter that is captured and Marlin is trying to rescue?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2021-10-11T06:22:52Z</dcterms:created>
  <dcterms:modified xsi:type="dcterms:W3CDTF">2021-10-11T06:22:52Z</dcterms:modified>
</cp:coreProperties>
</file>