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quote from 'A Christmas Carol' 'Another ...... has displaced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Sheila call Eric about him being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AIC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quote from 'A Christmas Carol' "Slowly, gravely,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does Priestley use through the quote: "unsinkable" and 'The Germans don't want war'?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have to focus on in paper 1, question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ACC, The child of man's that we should fear the most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the quotation from An Inspector Calls: "Like bees in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AIC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political party was Priestley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there is no punctuation at the end of a line in poetry....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quotation from An Inspector Calls: "In fire, blood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quote from 'A Christmas Carol' 'As solitary as an...'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member of the Birling family got Eva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political ideology were the Birlings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2 Question 4 requires you to write in....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quote from 'A Christmas Carol' "I wear the chain I ....... in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2 Question 3 will focus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1 Question 4 will be to argue: "to what....... you agree"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questions are in LANGUAGE paper 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 Word</dc:title>
  <dcterms:created xsi:type="dcterms:W3CDTF">2021-10-11T06:23:22Z</dcterms:created>
  <dcterms:modified xsi:type="dcterms:W3CDTF">2021-10-11T06:23:22Z</dcterms:modified>
</cp:coreProperties>
</file>