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English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Fearless, Steadfast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Atone, Pay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Banishment, Removal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Banishment, Removal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Indecipherable, Unintelligible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Breed, Generation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Abandoned, Corrupt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Ruse, Bait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Advantageous, Good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Defer, Delay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Discolor, Corrupt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Crossword</dc:title>
  <dcterms:created xsi:type="dcterms:W3CDTF">2021-10-11T06:23:01Z</dcterms:created>
  <dcterms:modified xsi:type="dcterms:W3CDTF">2021-10-11T06:23:01Z</dcterms:modified>
</cp:coreProperties>
</file>