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 or gain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something with liberal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an intricate shape or decorated with complex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marine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convulsions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sees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part forming the handle of a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pour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ornamental cloth covering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soldier hired to serve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irritable and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 or surreptitious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display great relish at the sight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2021-10-11T06:23:05Z</dcterms:created>
  <dcterms:modified xsi:type="dcterms:W3CDTF">2021-10-11T06:23:05Z</dcterms:modified>
</cp:coreProperties>
</file>