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silence that appears in a novel, play or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characters guiding morals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accurately conveying what you want to say when writing.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ideas are directly presented in a text.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information found in a text that supports an idea.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thought process that describes the way people percieve and respond to a situation.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inherent behaviours we consider important that guide our choices.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a text aims to inform.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Significant topics that reoccur throughout a text.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conversation between two or more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that directly opposes another interpretation.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2021-10-11T06:23:09Z</dcterms:created>
  <dcterms:modified xsi:type="dcterms:W3CDTF">2021-10-11T06:23:09Z</dcterms:modified>
</cp:coreProperties>
</file>