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spent recovering from an illness or medical treatment; recuperation.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unexpected and inexplicable change in a situation or in someone's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intense military campaign intended to bring about a swift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state or feeling of being actively opposed or hostile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Spanish or Portuguese nobleman of the highest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curious or unusual in a way that provokes dry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remarkably or impressively great in extent, size,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something that is fragmentary or prone to interruptions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Sluggish, lethargic, or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sincere affection and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action of causing a bomb or explosive device to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heavily loaded or weighed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ostentatiously rich and luxurious or lavish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full of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not revealing one's thoughts or feelings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action or fact of complying with a wish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person who has or affects to have a special appreciation of art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demonstrating aggression and willingness to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intense military campaign intended to bring about a swift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believing something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crowd) fill or be present in (a place or area)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harsh discordant mixture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manner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sound) deep, clear, and continuing to sound or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quality of being holy, sacred, or saintly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disorder due to absence or nonrecognition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strong and active;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brightness taken to the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random manner; unsystematically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(of language) open to more than one interpretation; having a double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weak or feeble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courage in pain or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made weak or disabled by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college for the study of classical music or other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persisting for a long time or constantly recurring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imitation of the style of a particular writer, artist, or genre with deliberate exaggeration for comic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evade or escape from (a danger, enemy, or pursuer), typically in a skillful or cunning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expression of approval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calm, dignified, and unhurried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showing or giving emphasis; expressing something forcibly and clearly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2021-10-11T06:23:14Z</dcterms:created>
  <dcterms:modified xsi:type="dcterms:W3CDTF">2021-10-11T06:23:14Z</dcterms:modified>
</cp:coreProperties>
</file>