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fun of rudely or unkindly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sad: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proceding temporalily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shape or cut down with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hidden present but not realized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occuring or published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overly neat, proper, or formal: prudish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scale departure or flight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hold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slavery, forced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angry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 to understand, clear: rational, 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 in morals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driving or forcing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Scattered fragments,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disagree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2021-10-11T06:21:57Z</dcterms:created>
  <dcterms:modified xsi:type="dcterms:W3CDTF">2021-10-11T06:21:57Z</dcterms:modified>
</cp:coreProperties>
</file>