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one of the parts of the legislative?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leading party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has the basic law been amendet in the past 71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name of the "rules"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our federal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second part of the law organize?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paragraphs 1-19 assure?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paragraph 20 set for the system of government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an example for something the paragraphs 1-19 assure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people do assure that the basic law is observed accordingly?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name of our chancellor?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one of the parts of the executive?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parts does the horizontal seperation of power consist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2021-10-11T06:23:21Z</dcterms:created>
  <dcterms:modified xsi:type="dcterms:W3CDTF">2021-10-11T06:23:21Z</dcterms:modified>
</cp:coreProperties>
</file>