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athenian workmen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hermias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will Hermia's disobediance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Helena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emotion cause by the magic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Egeus demands the death sentance to hermia for 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hermia want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person goes off script first while performing Pyramus and Thisbe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play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two young men in love with hermia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whole story a dream (true/false)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species are the king/queen?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Oberon and Titania married (True/false)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Oberans servent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Titania forced to fall in love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fairy queen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2021-10-11T06:23:36Z</dcterms:created>
  <dcterms:modified xsi:type="dcterms:W3CDTF">2021-10-11T06:23:36Z</dcterms:modified>
</cp:coreProperties>
</file>