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English Crossword #3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Feeling uneasy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Two people who founded something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favorable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Self mover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person or thing that is the direct opposite of someone or something else.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book about a person by that person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Boring; uneventful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 working properly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part owner of a business or company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Medicine for a Poison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Crossword #3</dc:title>
  <dcterms:created xsi:type="dcterms:W3CDTF">2021-10-11T06:22:38Z</dcterms:created>
  <dcterms:modified xsi:type="dcterms:W3CDTF">2021-10-11T06:22:38Z</dcterms:modified>
</cp:coreProperties>
</file>