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 not concentrated or focused; wordy 2. to spread out or distribute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select. to choose; to gather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remember; to recall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 impossible to solve or fix 2. unable to be dissolved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plentiful; abundant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notable to be understood; nonsensical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determined; steadfast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hardworking and careful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Devoted to sensual pleasure; lacking moral restraint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follower of a person or 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  </dc:title>
  <dcterms:created xsi:type="dcterms:W3CDTF">2021-10-12T14:13:19Z</dcterms:created>
  <dcterms:modified xsi:type="dcterms:W3CDTF">2021-10-12T14:13:19Z</dcterms:modified>
</cp:coreProperties>
</file>