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sprout, carrot, swede,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show missing letters or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e.g. English, French, German or Mandarin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e.g. a, e, i, o,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pay to eat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which someone travels 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too, to, two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warmth of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houses of ___________ - where laws are discussed and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which have the same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2021-10-11T06:22:10Z</dcterms:created>
  <dcterms:modified xsi:type="dcterms:W3CDTF">2021-10-11T06:22:10Z</dcterms:modified>
</cp:coreProperties>
</file>