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city the house is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Extremely destructive and volatile.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Cleans the house of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nemesis of fire, essential for human survival.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Author of original poem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mice dump any garbage.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 describing the condition of the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Image of the family on the side of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Glows at night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what the house heavily rely's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what happened to humanity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major part of the story that is mentioned throughout.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Destructive, consumes everything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Crossword</dc:title>
  <dcterms:created xsi:type="dcterms:W3CDTF">2021-10-11T06:22:15Z</dcterms:created>
  <dcterms:modified xsi:type="dcterms:W3CDTF">2021-10-11T06:22:15Z</dcterms:modified>
</cp:coreProperties>
</file>