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 Nick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declaration that someone is guilty of a criminal offense, made by the verdict of a jury or the decision of a judge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regard something as being caused by (someone or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by accident or chance rather than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immerse (one's hands or feet) partially in water and move them around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strange;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contemplate or conceive of as a possibility or a desirable future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reference to; concerning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compliance with standards, rules, 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 time; be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or pastime of embroidering cloth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Nick</dc:title>
  <dcterms:created xsi:type="dcterms:W3CDTF">2021-10-11T06:22:02Z</dcterms:created>
  <dcterms:modified xsi:type="dcterms:W3CDTF">2021-10-11T06:22:02Z</dcterms:modified>
</cp:coreProperties>
</file>