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English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act of passengers and crew getting off of a ship or aircraft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Gymnastic exercises To achieve bodily fitness and grace of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North American Indian ceremony involving feasting, singing, and dancing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Fragments of a bomb, shell, or other object thrown out by an explosion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rumor; gossip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Unable to read or write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person not in the armed services or the police force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Relating to, living in, or suited for both land and water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Raise for discussion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particular form of a language which is peculiar to a specific region or social group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Infectious viral disease that affects the central nervous system and can cause temporary or permanent paralysis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movement or series of moves requiring skill and 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Arranged in classes or categories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rate at which something occurs or is repeated over a particular period of time or in a given sample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Render ineffective or harmless by applying an opposite force or effect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Crossword Puzzle</dc:title>
  <dcterms:created xsi:type="dcterms:W3CDTF">2021-10-11T06:22:27Z</dcterms:created>
  <dcterms:modified xsi:type="dcterms:W3CDTF">2021-10-11T06:22:27Z</dcterms:modified>
</cp:coreProperties>
</file>