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or characterized by a lively energy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openly and unashamedly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customs or usual practices associated with a particular society, place, or set of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(someone) to become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failing to take proper care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brief to the point of rudeness; curt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 feeling of pensive sadness, typically with no obvious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greatly astonished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low spirits from loss of hope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indulge or satisfy (a desire)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suggest or hint (something bad or reprehensible) in an indirect and unpleasant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crowded with traffic or people as to hinder freedom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sumptuously rich, elaborate, or 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(someone) extremely angry and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deviating from what is normal or usual, typically in a way that is undesirable or worrying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Puzzle</dc:title>
  <dcterms:created xsi:type="dcterms:W3CDTF">2021-10-11T06:22:36Z</dcterms:created>
  <dcterms:modified xsi:type="dcterms:W3CDTF">2021-10-11T06:22:36Z</dcterms:modified>
</cp:coreProperties>
</file>