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idea or message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or jump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store sounds using electrical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broadcast over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toward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dramatic struggle that is at the heart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corridor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rest period between two halves of a soccer or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study to determine the opinion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little or no interest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attention getting phrase used in advertising or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people who carry out the work in a business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speak and act as if something is true, even if its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produce an idea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plan or suggestion for consideration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interrupt in order to say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people, animals or other creatures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look of something; the way others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watchful and ready to act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collect and 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attract attention and easy to remeber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sound that indicates pain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thing or person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events and actions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attempt something or give it a chance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tentative, unsure, or slow in acting or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</dc:title>
  <dcterms:created xsi:type="dcterms:W3CDTF">2021-10-11T06:23:00Z</dcterms:created>
  <dcterms:modified xsi:type="dcterms:W3CDTF">2021-10-11T06:23:00Z</dcterms:modified>
</cp:coreProperties>
</file>