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English Crossword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2</w:t>
            </w:r>
          </w:p>
        </w:tc>
        <w:tc>
          <w:p/>
        </w:tc>
        <w:tc>
          <w:tcPr>
            <w:tcBorders>
              <w:top w:val="single"/>
              <w:bottom w:val="single"/>
              <w:left w:val="single"/>
              <w:right w:val="single"/>
            </w:tcBorders>
            <w:vAlign w:val="top"/>
          </w:tcPr>
          <w:p>
            <w:pPr>
              <w:pStyle w:val="CrossgridSmall"/>
            </w:pPr>
            <w:r>
              <w:t xml:space="preserve">3</w:t>
            </w:r>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5</w:t>
            </w:r>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7</w:t>
            </w:r>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12</w:t>
            </w: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The prefix "an-" helps the reader easily understand that anatomize means...</w:t>
            </w:r>
          </w:p>
          <w:p>
            <w:pPr>
              <w:keepLines/>
              <w:pStyle w:val="CluesTiny"/>
            </w:pPr>
            <w:r>
              <w:rPr>
                <w:b w:val="true"/>
                <w:bCs w:val="true"/>
              </w:rPr>
              <w:t xml:space="preserve">6. </w:t>
            </w:r>
            <w:r>
              <w:t xml:space="preserve">Which word is a synonym for radiance?</w:t>
            </w:r>
          </w:p>
          <w:p>
            <w:pPr>
              <w:keepLines/>
              <w:pStyle w:val="CluesTiny"/>
            </w:pPr>
            <w:r>
              <w:rPr>
                <w:b w:val="true"/>
                <w:bCs w:val="true"/>
              </w:rPr>
              <w:t xml:space="preserve">9. </w:t>
            </w:r>
            <w:r>
              <w:t xml:space="preserve">Read the sentence from the passage. "... When my desire for vengeance was unbearable." What does the word vengeance mean as used in the passage.</w:t>
            </w:r>
          </w:p>
          <w:p>
            <w:pPr>
              <w:keepLines/>
              <w:pStyle w:val="CluesTiny"/>
            </w:pPr>
            <w:r>
              <w:rPr>
                <w:b w:val="true"/>
                <w:bCs w:val="true"/>
              </w:rPr>
              <w:t xml:space="preserve">10. </w:t>
            </w:r>
            <w:r>
              <w:t xml:space="preserve">Read the sentence from the passage. "There was no one bidden to the marriage but Mr. Lorry;" What is being suggested by the use of the word bidden?</w:t>
            </w:r>
          </w:p>
          <w:p>
            <w:pPr>
              <w:keepLines/>
              <w:pStyle w:val="CluesTiny"/>
            </w:pPr>
            <w:r>
              <w:rPr>
                <w:b w:val="true"/>
                <w:bCs w:val="true"/>
              </w:rPr>
              <w:t xml:space="preserve">11. </w:t>
            </w:r>
            <w:r>
              <w:t xml:space="preserve">Read the sentence from the passage.  "Her voice quivered."  What does the word quivered mean as used in the sentence?</w:t>
            </w:r>
          </w:p>
          <w:p>
            <w:pPr>
              <w:keepLines/>
              <w:pStyle w:val="CluesTiny"/>
            </w:pPr>
            <w:r>
              <w:rPr>
                <w:b w:val="true"/>
                <w:bCs w:val="true"/>
              </w:rPr>
              <w:t xml:space="preserve">13. </w:t>
            </w:r>
            <w:r>
              <w:t xml:space="preserve">The suffix "Ing-" helps the reader easily understand that speculating means...</w:t>
            </w:r>
          </w:p>
          <w:p>
            <w:pPr>
              <w:keepLines/>
              <w:pStyle w:val="CluesTiny"/>
            </w:pPr>
            <w:r>
              <w:rPr>
                <w:b w:val="true"/>
                <w:bCs w:val="true"/>
              </w:rPr>
              <w:t xml:space="preserve">14. </w:t>
            </w:r>
            <w:r>
              <w:t xml:space="preserve">Read the sentence from the passage.  "O my dear, my dear, will you bless me as fervently tomorrow." What emotion is representing the word fervently?</w:t>
            </w:r>
          </w:p>
          <w:p>
            <w:pPr>
              <w:keepLines/>
              <w:pStyle w:val="CluesTiny"/>
            </w:pPr>
            <w:r>
              <w:rPr>
                <w:b w:val="true"/>
                <w:bCs w:val="true"/>
              </w:rPr>
              <w:t xml:space="preserve">15. </w:t>
            </w:r>
            <w:r>
              <w:t xml:space="preserve">The root word "Per" helps the reader understand that pervaded means...</w:t>
            </w:r>
          </w:p>
          <w:p>
            <w:pPr>
              <w:keepLines/>
              <w:pStyle w:val="CluesTiny"/>
            </w:pPr>
            <w:r>
              <w:rPr>
                <w:b w:val="true"/>
                <w:bCs w:val="true"/>
              </w:rPr>
              <w:t xml:space="preserve">16. </w:t>
            </w:r>
            <w:r>
              <w:t xml:space="preserve">The suffix "-ant" helps the reader understand that assailant means...</w:t>
            </w:r>
          </w:p>
        </w:tc>
        <w:tc>
          <w:p>
            <w:pPr>
              <w:pStyle w:val="CluesTiny"/>
            </w:pPr>
            <w:r>
              <w:rPr>
                <w:b w:val="true"/>
                <w:bCs w:val="true"/>
              </w:rPr>
              <w:t xml:space="preserve">Down</w:t>
            </w:r>
          </w:p>
          <w:p>
            <w:pPr>
              <w:keepLines/>
              <w:pStyle w:val="CluesTiny"/>
            </w:pPr>
            <w:r>
              <w:rPr>
                <w:b w:val="true"/>
                <w:bCs w:val="true"/>
              </w:rPr>
              <w:t xml:space="preserve">1. </w:t>
            </w:r>
            <w:r>
              <w:t xml:space="preserve">What word is a synonym for barred?</w:t>
            </w:r>
          </w:p>
          <w:p>
            <w:pPr>
              <w:keepLines/>
              <w:pStyle w:val="CluesTiny"/>
            </w:pPr>
            <w:r>
              <w:rPr>
                <w:b w:val="true"/>
                <w:bCs w:val="true"/>
              </w:rPr>
              <w:t xml:space="preserve">2. </w:t>
            </w:r>
            <w:r>
              <w:t xml:space="preserve">Which word is an antonym for lethargic?</w:t>
            </w:r>
          </w:p>
          <w:p>
            <w:pPr>
              <w:keepLines/>
              <w:pStyle w:val="CluesTiny"/>
            </w:pPr>
            <w:r>
              <w:rPr>
                <w:b w:val="true"/>
                <w:bCs w:val="true"/>
              </w:rPr>
              <w:t xml:space="preserve">3. </w:t>
            </w:r>
            <w:r>
              <w:t xml:space="preserve">Read the sentence from the passage.  "He only seemed to contrast his present cheerfulness and felicity with the dire endurance that was over." What feeling does the word felicity show?</w:t>
            </w:r>
          </w:p>
          <w:p>
            <w:pPr>
              <w:keepLines/>
              <w:pStyle w:val="CluesTiny"/>
            </w:pPr>
            <w:r>
              <w:rPr>
                <w:b w:val="true"/>
                <w:bCs w:val="true"/>
              </w:rPr>
              <w:t xml:space="preserve">5. </w:t>
            </w:r>
            <w:r>
              <w:t xml:space="preserve">What word is an antonym for bestowed?</w:t>
            </w:r>
          </w:p>
          <w:p>
            <w:pPr>
              <w:keepLines/>
              <w:pStyle w:val="CluesTiny"/>
            </w:pPr>
            <w:r>
              <w:rPr>
                <w:b w:val="true"/>
                <w:bCs w:val="true"/>
              </w:rPr>
              <w:t xml:space="preserve">7. </w:t>
            </w:r>
            <w:r>
              <w:t xml:space="preserve">What word is a synonym for perplexed?</w:t>
            </w:r>
          </w:p>
          <w:p>
            <w:pPr>
              <w:keepLines/>
              <w:pStyle w:val="CluesTiny"/>
            </w:pPr>
            <w:r>
              <w:rPr>
                <w:b w:val="true"/>
                <w:bCs w:val="true"/>
              </w:rPr>
              <w:t xml:space="preserve">8. </w:t>
            </w:r>
            <w:r>
              <w:t xml:space="preserve">The prefix "con-" helps the reader easily understand that consecrated means...</w:t>
            </w:r>
          </w:p>
          <w:p>
            <w:pPr>
              <w:keepLines/>
              <w:pStyle w:val="CluesTiny"/>
            </w:pPr>
            <w:r>
              <w:rPr>
                <w:b w:val="true"/>
                <w:bCs w:val="true"/>
              </w:rPr>
              <w:t xml:space="preserve">12. </w:t>
            </w:r>
            <w:r>
              <w:t xml:space="preserve">Read the sentence from the passage.  "...no new affections of mine, and no new duties of mine, will ever interpose between us?" What is being suggusted by the use of the word interpose?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Crossword Puzzle</dc:title>
  <dcterms:created xsi:type="dcterms:W3CDTF">2021-10-11T06:22:04Z</dcterms:created>
  <dcterms:modified xsi:type="dcterms:W3CDTF">2021-10-11T06:22:04Z</dcterms:modified>
</cp:coreProperties>
</file>