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 Puzzle Grade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punctuation mark that indicates something omitted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noun that you are unable to touch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words but without any punctuation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poetic device that indicates the use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punctuation mark that indicates a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rhyming scheme: cat, dog, mat, 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poetic device that uses "like" and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collection of words, with punctuation.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sentences forming 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poetic device that states something or someone is compared to but not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poetic device that is a repetition of a consonant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poetic device giving a human characteristic to a non-living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book filled with definitions in alphabetical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poetic device that is the repetition of a vowel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book filled with words that mean the same or are similar to one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 Puzzle Grade 7</dc:title>
  <dcterms:created xsi:type="dcterms:W3CDTF">2022-08-05T18:11:56Z</dcterms:created>
  <dcterms:modified xsi:type="dcterms:W3CDTF">2022-08-05T18:11:56Z</dcterms:modified>
</cp:coreProperties>
</file>