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disciplined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unassuming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resuscitate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Puzzle </dc:title>
  <dcterms:created xsi:type="dcterms:W3CDTF">2021-10-11T06:21:56Z</dcterms:created>
  <dcterms:modified xsi:type="dcterms:W3CDTF">2021-10-11T06:21:56Z</dcterms:modified>
</cp:coreProperties>
</file>