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without using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using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words that express a single idea but don’t form a complete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exaggerated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place,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words containing a subject and a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English poet and playwright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spoken across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punctuation mark indicating a pause between parts of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2021-10-11T06:22:21Z</dcterms:created>
  <dcterms:modified xsi:type="dcterms:W3CDTF">2021-10-11T06:22:21Z</dcterms:modified>
</cp:coreProperties>
</file>