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exciting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lesson you learn from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a squirrel can do to a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problems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good guy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bad guy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persuasive writing or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sounds at the beginning of adjacent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story is mostly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+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emotional rhetorical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phrase that is not meant to be taken literally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2021-10-11T06:22:24Z</dcterms:created>
  <dcterms:modified xsi:type="dcterms:W3CDTF">2021-10-11T06:22:24Z</dcterms:modified>
</cp:coreProperties>
</file>