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'Belfast. Beruit.' is what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'A hundred _____ in black-and-white' fill in the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'It is a ____ wrapped in brown paper' fill in the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Duffy compare the loops inside of an onion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'Ordered rows' is referring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'cute card' is what kind of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'lethal' adds what to the poem?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'Beneath his hands which did not ____'  Fill in the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'Cling to your ___' fill in the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'explode'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onion symbolise?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red light does what to the pictures? ____ them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2021-10-11T06:22:28Z</dcterms:created>
  <dcterms:modified xsi:type="dcterms:W3CDTF">2021-10-11T06:22:28Z</dcterms:modified>
</cp:coreProperties>
</file>