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words that is missing either the subject or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'D' in the AIDA principle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are pronounced the same but differ in meaning and spelling.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Punctuation mark that creates a compound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minimum amount of paragraphs required in an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antonym for create.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speech used to show someone's exact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sentence would be incomplete without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tense that shows that something has already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needs to be excluded from the address, date and greetings in a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verb that can stand by itself.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character that Dikeledi marries.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human qualities to non-living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pace of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Nouns that form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 folktale aim to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subject-verb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Sections and lines 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is needed in a statement written in reported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synonym for valiant.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2021-10-11T06:22:37Z</dcterms:created>
  <dcterms:modified xsi:type="dcterms:W3CDTF">2021-10-11T06:22:37Z</dcterms:modified>
</cp:coreProperties>
</file>