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comparison of one thing with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or feeling of excited or anxious uncertainty about what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the main character 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or account that makes something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phrase that qualifies an adjective or verb expressing a relation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text within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narrative in which the protagonist relates their story using the first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attribution of a personal nature or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in which a word or phrase is applied to an object or action to which it is not literally applicable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exaggerated statements or claims not meant to be taken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of words used in a particular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or phase naming an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catch people's attention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2021-10-11T06:21:53Z</dcterms:created>
  <dcterms:modified xsi:type="dcterms:W3CDTF">2021-10-11T06:21:53Z</dcterms:modified>
</cp:coreProperties>
</file>