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Culture for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Northumberland town of 7th century Anglo-Saxon royal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Glowing flickering lights over marshes, (clue- Will-o-the-wisp)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Beautiful Cambridge building built in 1441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Ghostly monks seen here in North Yorkshire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Gold &amp; this appear on 7th century Anglo-Saxon step-shaped cloisonné jewelry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wight that attacks sleeping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10-time winner of National Town Criers Championship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 of Lady Jane Grey when beheaded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80-year-old man ordered hanged by King Charles 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merry or mischievous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Peterborough Chronicle recorded in 1127 this ghostly group as riding horseback whilst blowing their horns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Translator of Bible into English &amp; later burned at 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million of these perform murmurations at Westhay, Somerset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 year’s time, this killed 40,000 Londoners. (about 120 people a 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Boasting ritual held at Anglo-Saxon feasts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&amp; white half-timbered architecture style with 2nd story jetties that overhang the home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Culture for Fun</dc:title>
  <dcterms:created xsi:type="dcterms:W3CDTF">2021-10-11T06:22:29Z</dcterms:created>
  <dcterms:modified xsi:type="dcterms:W3CDTF">2021-10-11T06:22:29Z</dcterms:modified>
</cp:coreProperties>
</file>