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Day 2020 The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aim of bringing all men and women closer in the name of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prize you are awarded if you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ethical principal between athletes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"together"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must the athletes present themselves?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equipment is used to reflect?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source of the torch?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shape used in the Olympic Flag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new founder of the Olympics.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represents positivity from the torch?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your best at all times. reach for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country has different ones in their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need to be followed during the games?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7 but only 5 are represented.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Day 2020 The Olympics</dc:title>
  <dcterms:created xsi:type="dcterms:W3CDTF">2021-10-11T06:22:42Z</dcterms:created>
  <dcterms:modified xsi:type="dcterms:W3CDTF">2021-10-11T06:22:42Z</dcterms:modified>
</cp:coreProperties>
</file>