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Department Themes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Onomatopoeia    </w:t>
      </w:r>
      <w:r>
        <w:t xml:space="preserve">   Stanza    </w:t>
      </w:r>
      <w:r>
        <w:t xml:space="preserve">   Sentence    </w:t>
      </w:r>
      <w:r>
        <w:t xml:space="preserve">   Structure    </w:t>
      </w:r>
      <w:r>
        <w:t xml:space="preserve">   Academy    </w:t>
      </w:r>
      <w:r>
        <w:t xml:space="preserve">   Poetry    </w:t>
      </w:r>
      <w:r>
        <w:t xml:space="preserve">   Plays    </w:t>
      </w:r>
      <w:r>
        <w:t xml:space="preserve">   Novels    </w:t>
      </w:r>
      <w:r>
        <w:t xml:space="preserve">   Literature    </w:t>
      </w:r>
      <w:r>
        <w:t xml:space="preserve">   Language    </w:t>
      </w:r>
      <w:r>
        <w:t xml:space="preserve">   Comma    </w:t>
      </w:r>
      <w:r>
        <w:t xml:space="preserve">   Alliteration    </w:t>
      </w:r>
      <w:r>
        <w:t xml:space="preserve">   Simile    </w:t>
      </w:r>
      <w:r>
        <w:t xml:space="preserve">   Metaphor    </w:t>
      </w:r>
      <w:r>
        <w:t xml:space="preserve">   Spelling    </w:t>
      </w:r>
      <w:r>
        <w:t xml:space="preserve">   Punctuation    </w:t>
      </w:r>
      <w:r>
        <w:t xml:space="preserve">   World    </w:t>
      </w:r>
      <w:r>
        <w:t xml:space="preserve">   Natural    </w:t>
      </w:r>
      <w:r>
        <w:t xml:space="preserve">   Speaking    </w:t>
      </w:r>
      <w:r>
        <w:t xml:space="preserve">   Listening    </w:t>
      </w:r>
      <w:r>
        <w:t xml:space="preserve">   Safety    </w:t>
      </w:r>
      <w:r>
        <w:t xml:space="preserve">   Identity    </w:t>
      </w:r>
      <w:r>
        <w:t xml:space="preserve">   Words    </w:t>
      </w:r>
      <w:r>
        <w:t xml:space="preserve">   Supernatural    </w:t>
      </w:r>
      <w:r>
        <w:t xml:space="preserve">   Morality    </w:t>
      </w:r>
      <w:r>
        <w:t xml:space="preserve">   Conflict    </w:t>
      </w:r>
      <w:r>
        <w:t xml:space="preserve">   Power    </w:t>
      </w:r>
      <w:r>
        <w:t xml:space="preserve">   Perspective    </w:t>
      </w:r>
      <w:r>
        <w:t xml:space="preserve">   Experience    </w:t>
      </w:r>
      <w:r>
        <w:t xml:space="preserve">   Human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Department Themes</dc:title>
  <dcterms:created xsi:type="dcterms:W3CDTF">2021-10-11T06:23:52Z</dcterms:created>
  <dcterms:modified xsi:type="dcterms:W3CDTF">2021-10-11T06:23:52Z</dcterms:modified>
</cp:coreProperties>
</file>