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E2-course 10a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sth valuable to someone else, even if it  is not easy.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fantastic, great,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sb feel uncomfortable in some way. To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scary, spooky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lose your nerves, getting angrily and be beside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sending out of fumes and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 binding oneself to any cause or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valuable, luxurious, sth that is useful and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patiently get sb to do sth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E2-course 10a A</dc:title>
  <dcterms:created xsi:type="dcterms:W3CDTF">2021-10-11T06:23:29Z</dcterms:created>
  <dcterms:modified xsi:type="dcterms:W3CDTF">2021-10-11T06:23:29Z</dcterms:modified>
</cp:coreProperties>
</file>