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Essentials</w:t>
      </w:r>
    </w:p>
    <w:p>
      <w:pPr>
        <w:pStyle w:val="Questions"/>
      </w:pPr>
      <w:r>
        <w:t xml:space="preserve">1. AALSTCPI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SNUON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RNPOSONU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SULANRGI OSNNU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ALULPR SNUNO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EVSIOSESSP SPEAHOROTP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SNATOMNY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OBCAVARLYU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BSVER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SRBVEDA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IEDAJSCVTE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SXEIPFR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NMCOMO UNSON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XFFESIUS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RTABVBSNIEIAO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CMOSAM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PAPT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NEHSILG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EGSLNIH SEIETANSL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NOYSNSMY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Essentials</dc:title>
  <dcterms:created xsi:type="dcterms:W3CDTF">2021-10-11T06:23:31Z</dcterms:created>
  <dcterms:modified xsi:type="dcterms:W3CDTF">2021-10-11T06:23:31Z</dcterms:modified>
</cp:coreProperties>
</file>