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used to combine two complete sentences without using 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does not change throughout the course of a novel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audience knows something that the characters do not is called ___________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made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 does change throughout the course of a novel is called a ____________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general feeling or emotion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incomplete sentence; often missing either a subject or predicate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words mostly rhyme, but one or more sounds in the word make it not a true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 actions in a text have an effect that is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script that indicates what actions should be taken during the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words next to each other start with the same first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clause of a sentence that cannot stand alone is a _____________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Rewording a text while still maintaing the main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receiver of action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sentence is written where the subject is the performer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an animal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 that occurs within 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made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literary technique that appeals to the reader's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Exam Review</dc:title>
  <dcterms:created xsi:type="dcterms:W3CDTF">2021-10-11T06:22:16Z</dcterms:created>
  <dcterms:modified xsi:type="dcterms:W3CDTF">2021-10-11T06:22:16Z</dcterms:modified>
</cp:coreProperties>
</file>