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Expansion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thing the Quakers would not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the Indian Chief that traded with William Penn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Mid-Atlantic colonial family lived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New York was the largest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1619 the first ___________ came to the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Area known for ship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Wife of John Rolfe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Southern plantations were many ____________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Allowing for 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oil for lamps came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Name of city/seaport in Georgia Colony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wet low-lands stopped tabaccofrom growing in _______________ Carolina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Silversmiths were a type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by 1804 all the Northern states had outlawed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bring things into the area to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place where slaves were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Government the colonies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New York was the largest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Mid-Atlantic colonies produced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King who colonized the Carolinas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Spanish along with the Native Americans threatened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Trading in the colonies was restricted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did enslaved Africans gain their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Colonial families were 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Philiadelphia was home to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Free Africans could own land but could not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Expansion</dc:title>
  <dcterms:created xsi:type="dcterms:W3CDTF">2021-10-11T06:23:06Z</dcterms:created>
  <dcterms:modified xsi:type="dcterms:W3CDTF">2021-10-11T06:23:06Z</dcterms:modified>
</cp:coreProperties>
</file>