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the singular for the word "children"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collective noun for 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the name of the following poetry element: "I am so hungry, i can eat a whole horse!"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the name of the following poetry element: " She is as slow as a turtle."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 name of the following poetry element: "Crash! Boom! Bang!"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baby sheep?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sentence is the following: Did you study for the 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plural of the word "wolf"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word happy a adjective or an adverb?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baby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the antonym of the word "big".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correct word: The children walk very slowly/slow.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the synonym of the word "happy"</w:t>
            </w:r>
          </w:p>
        </w:tc>
      </w:tr>
    </w:tbl>
    <w:p>
      <w:pPr>
        <w:pStyle w:val="WordBankSmall"/>
      </w:pPr>
      <w:r>
        <w:t xml:space="preserve">   small    </w:t>
      </w:r>
      <w:r>
        <w:t xml:space="preserve">   glad    </w:t>
      </w:r>
      <w:r>
        <w:t xml:space="preserve">   school    </w:t>
      </w:r>
      <w:r>
        <w:t xml:space="preserve">   adjective    </w:t>
      </w:r>
      <w:r>
        <w:t xml:space="preserve">   wolves    </w:t>
      </w:r>
      <w:r>
        <w:t xml:space="preserve">   Child    </w:t>
      </w:r>
      <w:r>
        <w:t xml:space="preserve">   slowly    </w:t>
      </w:r>
      <w:r>
        <w:t xml:space="preserve">   Hyperbole    </w:t>
      </w:r>
      <w:r>
        <w:t xml:space="preserve">   Onomatopoeia    </w:t>
      </w:r>
      <w:r>
        <w:t xml:space="preserve">   Simile    </w:t>
      </w:r>
      <w:r>
        <w:t xml:space="preserve">   Question    </w:t>
      </w:r>
      <w:r>
        <w:t xml:space="preserve">   foal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FAL</dc:title>
  <dcterms:created xsi:type="dcterms:W3CDTF">2021-10-11T06:23:37Z</dcterms:created>
  <dcterms:modified xsi:type="dcterms:W3CDTF">2021-10-11T06:23:37Z</dcterms:modified>
</cp:coreProperties>
</file>