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Final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an object human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reocurring object or idea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a polite expression in place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dictionary definition of a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sounds or words that refer to a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specfic person, place, event, object from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repeatin consonant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play on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attitude the author takes towards a piece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repetition of same beginning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giving hints about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exaggerated statment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universal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statment that condricts itself but reveals a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to those who are only familiar with the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words that affect a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in a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secondary meaning- postive or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writer puts together 2 opposite words to desribe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repetition of vowel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word/phrase applied to something but is not literal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symbols that author creates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Comparing 2 things using like or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the reader feels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using 5 sense to describe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Final </dc:title>
  <dcterms:created xsi:type="dcterms:W3CDTF">2021-10-11T06:22:00Z</dcterms:created>
  <dcterms:modified xsi:type="dcterms:W3CDTF">2021-10-11T06:22:00Z</dcterms:modified>
</cp:coreProperties>
</file>