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Final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Yukon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boy that the doctor and family thought that he would not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story did one man treat people like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story that has a family that lives in a town that is ugly with no color and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old lady in Marigold?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story where a man confronts another and rids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story did a group of people got stuck in the ocean and tried to wait out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story was there a man and dog that traveled?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being bullied by an officer in ther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group of people that were in charge of a rescue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story where money became an issue for two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Mme. Loisel tell that her necklace was fake and worth 500 francs?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story is a brother that helps his brother to overcome his illness?</w:t>
            </w:r>
          </w:p>
        </w:tc>
      </w:tr>
    </w:tbl>
    <w:p>
      <w:pPr>
        <w:pStyle w:val="WordBankLarge"/>
      </w:pPr>
      <w:r>
        <w:t xml:space="preserve">   Marigolds    </w:t>
      </w:r>
      <w:r>
        <w:t xml:space="preserve">   The Casket of Amontillado    </w:t>
      </w:r>
      <w:r>
        <w:t xml:space="preserve">   Scarlet Ibis    </w:t>
      </w:r>
      <w:r>
        <w:t xml:space="preserve">   The Perfect Storm    </w:t>
      </w:r>
      <w:r>
        <w:t xml:space="preserve">   To Build a Fire    </w:t>
      </w:r>
      <w:r>
        <w:t xml:space="preserve">   The Necklace    </w:t>
      </w:r>
      <w:r>
        <w:t xml:space="preserve">   The Most Dangerous Games    </w:t>
      </w:r>
      <w:r>
        <w:t xml:space="preserve">   Miss Lottie    </w:t>
      </w:r>
      <w:r>
        <w:t xml:space="preserve">   Doodle    </w:t>
      </w:r>
      <w:r>
        <w:t xml:space="preserve">   Montresor    </w:t>
      </w:r>
      <w:r>
        <w:t xml:space="preserve">   The Coast Guard    </w:t>
      </w:r>
      <w:r>
        <w:t xml:space="preserve">   Northeastern Canada    </w:t>
      </w:r>
      <w:r>
        <w:t xml:space="preserve">   Mme Forestier    </w:t>
      </w:r>
      <w:r>
        <w:t xml:space="preserve">   Rainsford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Final Practice</dc:title>
  <dcterms:created xsi:type="dcterms:W3CDTF">2021-10-11T06:22:44Z</dcterms:created>
  <dcterms:modified xsi:type="dcterms:W3CDTF">2021-10-11T06:22:44Z</dcterms:modified>
</cp:coreProperties>
</file>