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Final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overly neat, precise, proper, or formal; prudish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hidden, present but not realized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government and law;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poor, in a state of poverty; 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off and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shameless, impudent; made of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careless and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the place of, supersede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shape or cut down with an ax; to hold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overcome with fear, intimidate; to dishearten, discourage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Vocab</dc:title>
  <dcterms:created xsi:type="dcterms:W3CDTF">2021-10-11T06:22:18Z</dcterms:created>
  <dcterms:modified xsi:type="dcterms:W3CDTF">2021-10-11T06:22:18Z</dcterms:modified>
</cp:coreProperties>
</file>