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minceanddumplings    </w:t>
      </w:r>
      <w:r>
        <w:t xml:space="preserve">   yorkshire pudding    </w:t>
      </w:r>
      <w:r>
        <w:t xml:space="preserve">   donner kebab    </w:t>
      </w:r>
      <w:r>
        <w:t xml:space="preserve">   peaspudding    </w:t>
      </w:r>
      <w:r>
        <w:t xml:space="preserve">   bacon sandwich    </w:t>
      </w:r>
      <w:r>
        <w:t xml:space="preserve">   toad in the hole    </w:t>
      </w:r>
      <w:r>
        <w:t xml:space="preserve">   sunday lunch    </w:t>
      </w:r>
      <w:r>
        <w:t xml:space="preserve">   tea    </w:t>
      </w:r>
      <w:r>
        <w:t xml:space="preserve">   mincepie    </w:t>
      </w:r>
      <w:r>
        <w:t xml:space="preserve">   englishbreakfast    </w:t>
      </w:r>
      <w:r>
        <w:t xml:space="preserve">   chips    </w:t>
      </w:r>
      <w:r>
        <w:t xml:space="preserve">  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Food</dc:title>
  <dcterms:created xsi:type="dcterms:W3CDTF">2021-10-11T06:23:00Z</dcterms:created>
  <dcterms:modified xsi:type="dcterms:W3CDTF">2021-10-11T06:23:00Z</dcterms:modified>
</cp:coreProperties>
</file>