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canaries(7)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Division of English football(13)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accidental foul punishment(10)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knocked England out of the 2018 World Cup(6)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toffees(7)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Gunners(7)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Blues(7)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scored the winning goal at the 1966 World Cup Final(5)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won the 2018 World Cup(6)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England win the world cup(8)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all the decisions in a game of football(7)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Spurs(9)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check back on fouls or goals(3)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Cats(10)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England beat in the World Cup Final(11)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are on the pitch at once(9)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bad foul punishment(7)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Hosts of the 2018 World Cup(6)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foxes(9)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England get to in the 2018 World Cup(9)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England's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country does three lions represent(7)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Football</dc:title>
  <dcterms:created xsi:type="dcterms:W3CDTF">2021-10-11T06:23:22Z</dcterms:created>
  <dcterms:modified xsi:type="dcterms:W3CDTF">2021-10-11T06:23:22Z</dcterms:modified>
</cp:coreProperties>
</file>