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From the Roots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love,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 away,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essay on your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From the Roots Up</dc:title>
  <dcterms:created xsi:type="dcterms:W3CDTF">2021-10-11T06:22:23Z</dcterms:created>
  <dcterms:modified xsi:type="dcterms:W3CDTF">2021-10-11T06:22:23Z</dcterms:modified>
</cp:coreProperties>
</file>