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Persuasive Text    </w:t>
      </w:r>
      <w:r>
        <w:t xml:space="preserve">   School    </w:t>
      </w:r>
      <w:r>
        <w:t xml:space="preserve">   English    </w:t>
      </w:r>
      <w:r>
        <w:t xml:space="preserve">   Question Mark    </w:t>
      </w:r>
      <w:r>
        <w:t xml:space="preserve">   Bracket    </w:t>
      </w:r>
      <w:r>
        <w:t xml:space="preserve">   The Tempest    </w:t>
      </w:r>
      <w:r>
        <w:t xml:space="preserve">   Fullstop    </w:t>
      </w:r>
      <w:r>
        <w:t xml:space="preserve">   Noun    </w:t>
      </w:r>
      <w:r>
        <w:t xml:space="preserve">   Emotive Language    </w:t>
      </w:r>
      <w:r>
        <w:t xml:space="preserve">   Sherlock    </w:t>
      </w:r>
      <w:r>
        <w:t xml:space="preserve">   Mystery    </w:t>
      </w:r>
      <w:r>
        <w:t xml:space="preserve">   Adjective    </w:t>
      </w:r>
      <w:r>
        <w:t xml:space="preserve">   Detention    </w:t>
      </w:r>
      <w:r>
        <w:t xml:space="preserve">   Prisons    </w:t>
      </w:r>
      <w:r>
        <w:t xml:space="preserve">   Shakespeare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Game</dc:title>
  <dcterms:created xsi:type="dcterms:W3CDTF">2021-10-11T06:23:15Z</dcterms:created>
  <dcterms:modified xsi:type="dcterms:W3CDTF">2021-10-11T06:23:15Z</dcterms:modified>
</cp:coreProperties>
</file>