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Grammar Crossword = 7 March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or continue to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describes or modify a verb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you throw in to express a sudden feeling is called 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a word that expresses a meaning opposed to the meaning of another word e.g " Long " vs "short 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Prepositions of TIME are IN, ON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Instead of saying very angry, one can also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you ever seen a scorpion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Past simple verb for "get"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Synonym for 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"dirty"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carry out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I have AN orange is an example of a ....... indefinite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"take part" OR "to get pregnant" are examples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"verb" to plan or invent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Skiing is an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have opposite meanings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participle for swear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with similarities, they're known as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weaken or damage something, especially a faculty e.g. hearing or vision, is to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that are pronounced and spelled the same, although they have different meanings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form of the verb "steal" is "Stealed" Wright or Wrong"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eager</w:t>
            </w:r>
          </w:p>
        </w:tc>
      </w:tr>
    </w:tbl>
    <w:p>
      <w:pPr>
        <w:pStyle w:val="WordBankMedium"/>
      </w:pPr>
      <w:r>
        <w:t xml:space="preserve">   Furious    </w:t>
      </w:r>
      <w:r>
        <w:t xml:space="preserve">   Sworn    </w:t>
      </w:r>
      <w:r>
        <w:t xml:space="preserve">   At    </w:t>
      </w:r>
      <w:r>
        <w:t xml:space="preserve">   Interjection    </w:t>
      </w:r>
      <w:r>
        <w:t xml:space="preserve">   Adverb    </w:t>
      </w:r>
      <w:r>
        <w:t xml:space="preserve">   Devise    </w:t>
      </w:r>
      <w:r>
        <w:t xml:space="preserve">   implement    </w:t>
      </w:r>
      <w:r>
        <w:t xml:space="preserve">   Impair    </w:t>
      </w:r>
      <w:r>
        <w:t xml:space="preserve">   Retain    </w:t>
      </w:r>
      <w:r>
        <w:t xml:space="preserve">   Filthy    </w:t>
      </w:r>
      <w:r>
        <w:t xml:space="preserve">   Keen    </w:t>
      </w:r>
      <w:r>
        <w:t xml:space="preserve">   Wrong    </w:t>
      </w:r>
      <w:r>
        <w:t xml:space="preserve">   Got    </w:t>
      </w:r>
      <w:r>
        <w:t xml:space="preserve">   Indefinite    </w:t>
      </w:r>
      <w:r>
        <w:t xml:space="preserve">   Garbage    </w:t>
      </w:r>
      <w:r>
        <w:t xml:space="preserve">   Awful    </w:t>
      </w:r>
      <w:r>
        <w:t xml:space="preserve">   live    </w:t>
      </w:r>
      <w:r>
        <w:t xml:space="preserve">   exhilarating    </w:t>
      </w:r>
      <w:r>
        <w:t xml:space="preserve">   collocation    </w:t>
      </w:r>
      <w:r>
        <w:t xml:space="preserve">   Antonym    </w:t>
      </w:r>
      <w:r>
        <w:t xml:space="preserve">   Antonyms    </w:t>
      </w:r>
      <w:r>
        <w:t xml:space="preserve">   Synonyms    </w:t>
      </w:r>
      <w:r>
        <w:t xml:space="preserve">   Homonyms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Grammar Crossword = 7 March 2021</dc:title>
  <dcterms:created xsi:type="dcterms:W3CDTF">2021-10-11T06:23:55Z</dcterms:created>
  <dcterms:modified xsi:type="dcterms:W3CDTF">2021-10-11T06:23:55Z</dcterms:modified>
</cp:coreProperties>
</file>