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Grammar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names an action that was continuing for some time in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the subject of a sentence with a word in the predicate.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a single name to a group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Assists a main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Names ideas, qualities,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__________verb is followed by a word or words called a direct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 names an action that will take place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names an action or condition that is continuing in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________verb does not have a direct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 names an action that is happening now or happens regulary.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names an action and tells what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 that names things that you can recognize with your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one or more helping 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when an action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Nouns that is usually formed by adding _s or -es to the singular noun.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names an action that already happened.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 Final</dc:title>
  <dcterms:created xsi:type="dcterms:W3CDTF">2021-10-11T06:22:56Z</dcterms:created>
  <dcterms:modified xsi:type="dcterms:W3CDTF">2021-10-11T06:22:56Z</dcterms:modified>
</cp:coreProperties>
</file>