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Grammar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complex sentence    </w:t>
      </w:r>
      <w:r>
        <w:t xml:space="preserve">   comparative    </w:t>
      </w:r>
      <w:r>
        <w:t xml:space="preserve">   subordinate clause    </w:t>
      </w:r>
      <w:r>
        <w:t xml:space="preserve">   clause    </w:t>
      </w:r>
      <w:r>
        <w:t xml:space="preserve">   suffix    </w:t>
      </w:r>
      <w:r>
        <w:t xml:space="preserve">   prefix    </w:t>
      </w:r>
      <w:r>
        <w:t xml:space="preserve">   affix    </w:t>
      </w:r>
      <w:r>
        <w:t xml:space="preserve">   abstract noun    </w:t>
      </w:r>
      <w:r>
        <w:t xml:space="preserve">   phrase    </w:t>
      </w:r>
      <w:r>
        <w:t xml:space="preserve">   plosive    </w:t>
      </w:r>
      <w:r>
        <w:t xml:space="preserve">   preposition    </w:t>
      </w:r>
      <w:r>
        <w:t xml:space="preserve">   pronoun    </w:t>
      </w:r>
      <w:r>
        <w:t xml:space="preserve">   adverb    </w:t>
      </w:r>
      <w:r>
        <w:t xml:space="preserve">   noun    </w:t>
      </w:r>
      <w:r>
        <w:t xml:space="preserve">   verb    </w:t>
      </w:r>
      <w:r>
        <w:t xml:space="preserve">   adjective    </w:t>
      </w:r>
      <w:r>
        <w:t xml:space="preserve">   personification    </w:t>
      </w:r>
      <w:r>
        <w:t xml:space="preserve">   alitteration    </w:t>
      </w:r>
      <w:r>
        <w:t xml:space="preserve">   simile    </w:t>
      </w:r>
      <w:r>
        <w:t xml:space="preserve">   oxymoron    </w:t>
      </w:r>
      <w:r>
        <w:t xml:space="preserve">   juxtaposition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Grammar Terms</dc:title>
  <dcterms:created xsi:type="dcterms:W3CDTF">2021-10-11T06:23:16Z</dcterms:created>
  <dcterms:modified xsi:type="dcterms:W3CDTF">2021-10-11T06:23:16Z</dcterms:modified>
</cp:coreProperties>
</file>