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31 mile long tunnel under the English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idea that the Bible does not mean what it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 Darwin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the government must take care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"Backbone of England"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War II English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English Prime Minister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men must use their reason alone to find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country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of white cliffs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History</dc:title>
  <dcterms:created xsi:type="dcterms:W3CDTF">2021-10-11T06:23:53Z</dcterms:created>
  <dcterms:modified xsi:type="dcterms:W3CDTF">2021-10-11T06:23:53Z</dcterms:modified>
</cp:coreProperties>
</file>