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Home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literal or primary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or more possible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the same thing twice in different words; generally considered an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with an understood meaning that is not apparent in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associations of a word beyond the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formality of written or spoken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the wrong word in place of a word that sounds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polite way of saying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Idea based on belief and cannot be 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unnecessary repetition of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statements expressed together, only one of which can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the attitude of the speaker towards what is being expressed in the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judgement formed without confirming the facts.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 that does not expect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persuade or influence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 on the meaning of words that sound or are spelt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unfair inclination for or against a person, group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Saying the opposite of what is meant, often with humorous or harmful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or statement that is contrary to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non-standard use of language by a particular social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overused phrase that has lost its original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remark that seems innocent but is indirectly rude, insulting or threatening.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Home Language</dc:title>
  <dcterms:created xsi:type="dcterms:W3CDTF">2021-10-11T06:22:47Z</dcterms:created>
  <dcterms:modified xsi:type="dcterms:W3CDTF">2021-10-11T06:22:47Z</dcterms:modified>
</cp:coreProperties>
</file>