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food that is salty or spicy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ingredients placed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Flightless bird that is a key ingredient in many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monkeys like to eat -hint it’s not bananas-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meal famous for being eaten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Indian meal that can be extremely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food made from cocoa and milk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meals are prepared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that is cooked on a 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 by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fish that has pink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certain taste that makes your face screw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 yellow fruit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Kebab    </w:t>
      </w:r>
      <w:r>
        <w:t xml:space="preserve">   Bacon    </w:t>
      </w:r>
      <w:r>
        <w:t xml:space="preserve">   Kitchen    </w:t>
      </w:r>
      <w:r>
        <w:t xml:space="preserve">   Eggs    </w:t>
      </w:r>
      <w:r>
        <w:t xml:space="preserve">   Salmon    </w:t>
      </w:r>
      <w:r>
        <w:t xml:space="preserve">   Lemon    </w:t>
      </w:r>
      <w:r>
        <w:t xml:space="preserve">   Chickens    </w:t>
      </w:r>
      <w:r>
        <w:t xml:space="preserve">   Curry    </w:t>
      </w:r>
      <w:r>
        <w:t xml:space="preserve">   Sour    </w:t>
      </w:r>
      <w:r>
        <w:t xml:space="preserve">   Nuts    </w:t>
      </w:r>
      <w:r>
        <w:t xml:space="preserve">   Savoury    </w:t>
      </w:r>
      <w:r>
        <w:t xml:space="preserve">   Chocolate     </w:t>
      </w:r>
      <w:r>
        <w:t xml:space="preserve">   Roast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Homework</dc:title>
  <dcterms:created xsi:type="dcterms:W3CDTF">2021-10-11T06:23:05Z</dcterms:created>
  <dcterms:modified xsi:type="dcterms:W3CDTF">2021-10-11T06:23:05Z</dcterms:modified>
</cp:coreProperties>
</file>