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English Homework - Alice in Wonderland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chapter 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chapter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character has been introduced to grin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chapter 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chapter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carries around a pocket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hatter puts alice inside a.....</w:t>
            </w:r>
          </w:p>
        </w:tc>
      </w:tr>
    </w:tbl>
    <w:p>
      <w:pPr>
        <w:pStyle w:val="WordBankMedium"/>
      </w:pPr>
      <w:r>
        <w:t xml:space="preserve">   cat    </w:t>
      </w:r>
      <w:r>
        <w:t xml:space="preserve">   Teapot    </w:t>
      </w:r>
      <w:r>
        <w:t xml:space="preserve">   Alice    </w:t>
      </w:r>
      <w:r>
        <w:t xml:space="preserve">   White rabbit    </w:t>
      </w:r>
      <w:r>
        <w:t xml:space="preserve">   alice in wonderland    </w:t>
      </w:r>
      <w:r>
        <w:t xml:space="preserve">   lewis carroll    </w:t>
      </w:r>
      <w:r>
        <w:t xml:space="preserve">   down the rabbit hole    </w:t>
      </w:r>
      <w:r>
        <w:t xml:space="preserve">   pig and pepper    </w:t>
      </w:r>
      <w:r>
        <w:t xml:space="preserve">   a mad tea party    </w:t>
      </w:r>
      <w:r>
        <w:t xml:space="preserve">   who stole the tarts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Homework - Alice in Wonderland</dc:title>
  <dcterms:created xsi:type="dcterms:W3CDTF">2021-10-11T06:22:57Z</dcterms:created>
  <dcterms:modified xsi:type="dcterms:W3CDTF">2021-10-11T06:22:57Z</dcterms:modified>
</cp:coreProperties>
</file>