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Honors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Dispirited and depressed; dejected.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Insufficient to produce an effect; useless.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Zestful or spirited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abuse vocally; taunt or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people or ships stationed to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Unruly; insubordinate or constituting a mutiny.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angry or violent speech; a diatribe.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Modest and reserved in manner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Incomprehensible; unable to speak with clarity.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Nearsightedness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size of an elephant; enormous size/strength.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Trembled, or spoke in a trembling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penetrated or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Blooming of flowers, state of flowering.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or variation; unexpected changes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intensity of emotion; intense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Lean and muscular; stringy and tough.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very large; giant sea creature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fringed strap worn on military uniforms.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Honors 1 Crossword</dc:title>
  <dcterms:created xsi:type="dcterms:W3CDTF">2021-10-11T06:22:37Z</dcterms:created>
  <dcterms:modified xsi:type="dcterms:W3CDTF">2021-10-11T06:22:37Z</dcterms:modified>
</cp:coreProperties>
</file>