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Honors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or threat..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hidden..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or likelihood of an event occurring..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Unrealistically aiming for perfection..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experience..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used to promote or publicize..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strengthen/support..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Suggest the truth..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 of taste..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Thing that blocks ones way..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Approval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weaken..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horror..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no compassion..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wrongly perceived..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coming into contact with another..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Remedy..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interest..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Outline of things that needs to be done..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Knowing right from wrong..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Related..</w:t>
            </w:r>
          </w:p>
        </w:tc>
      </w:tr>
    </w:tbl>
    <w:p>
      <w:pPr>
        <w:pStyle w:val="WordBankLarge"/>
      </w:pPr>
      <w:r>
        <w:t xml:space="preserve">   Menace    </w:t>
      </w:r>
      <w:r>
        <w:t xml:space="preserve">   Morale    </w:t>
      </w:r>
      <w:r>
        <w:t xml:space="preserve">   Naive    </w:t>
      </w:r>
      <w:r>
        <w:t xml:space="preserve">   Overt    </w:t>
      </w:r>
      <w:r>
        <w:t xml:space="preserve">   Undermine    </w:t>
      </w:r>
      <w:r>
        <w:t xml:space="preserve">   Agenda    </w:t>
      </w:r>
      <w:r>
        <w:t xml:space="preserve">   Antidote    </w:t>
      </w:r>
      <w:r>
        <w:t xml:space="preserve">   Apathy     </w:t>
      </w:r>
      <w:r>
        <w:t xml:space="preserve">   Bland    </w:t>
      </w:r>
      <w:r>
        <w:t xml:space="preserve">   Propaganda    </w:t>
      </w:r>
      <w:r>
        <w:t xml:space="preserve">   Prospects    </w:t>
      </w:r>
      <w:r>
        <w:t xml:space="preserve">   Radical    </w:t>
      </w:r>
      <w:r>
        <w:t xml:space="preserve">   Reinforce    </w:t>
      </w:r>
      <w:r>
        <w:t xml:space="preserve">   Relevant    </w:t>
      </w:r>
      <w:r>
        <w:t xml:space="preserve">   Ruthless    </w:t>
      </w:r>
      <w:r>
        <w:t xml:space="preserve">   Endorse    </w:t>
      </w:r>
      <w:r>
        <w:t xml:space="preserve">   Erode    </w:t>
      </w:r>
      <w:r>
        <w:t xml:space="preserve">   Gruesome    </w:t>
      </w:r>
      <w:r>
        <w:t xml:space="preserve">   Hypocrite    </w:t>
      </w:r>
      <w:r>
        <w:t xml:space="preserve">   Idealistic    </w:t>
      </w:r>
      <w:r>
        <w:t xml:space="preserve">   Illusion    </w:t>
      </w:r>
      <w:r>
        <w:t xml:space="preserve">   Impact    </w:t>
      </w:r>
      <w:r>
        <w:t xml:space="preserve">   Imply    </w:t>
      </w:r>
      <w:r>
        <w:t xml:space="preserve">   Novice    </w:t>
      </w:r>
      <w:r>
        <w:t xml:space="preserve">   Obstacle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Honors Vocab. </dc:title>
  <dcterms:created xsi:type="dcterms:W3CDTF">2021-10-11T06:22:32Z</dcterms:created>
  <dcterms:modified xsi:type="dcterms:W3CDTF">2021-10-11T06:22:32Z</dcterms:modified>
</cp:coreProperties>
</file>